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30 августа 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816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директора ООО "АРТЕЛЬ" </w:t>
      </w:r>
      <w:r>
        <w:rPr>
          <w:rFonts w:ascii="Times New Roman" w:eastAsia="Times New Roman" w:hAnsi="Times New Roman" w:cs="Times New Roman"/>
          <w:b/>
          <w:bCs/>
        </w:rPr>
        <w:t>Савельева Дениса Олеговича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Савельев Д.О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  <w:sz w:val="26"/>
          <w:szCs w:val="26"/>
        </w:rPr>
        <w:t>АРТЕЛЬ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Рознина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своевременно </w:t>
      </w:r>
      <w:r>
        <w:rPr>
          <w:rFonts w:ascii="Times New Roman" w:eastAsia="Times New Roman" w:hAnsi="Times New Roman" w:cs="Times New Roman"/>
        </w:rPr>
        <w:t>бухгалтерскую (финансову</w:t>
      </w:r>
      <w:r>
        <w:rPr>
          <w:rFonts w:ascii="Times New Roman" w:eastAsia="Times New Roman" w:hAnsi="Times New Roman" w:cs="Times New Roman"/>
        </w:rPr>
        <w:t>ю) отчетность за 12 месяцев 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Межрайонную Инспекцию ФНС России № 1 по Ханты-Мансийскому автономному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пп.5</w:t>
      </w:r>
      <w:r>
        <w:rPr>
          <w:rFonts w:ascii="Times New Roman" w:eastAsia="Times New Roman" w:hAnsi="Times New Roman" w:cs="Times New Roman"/>
        </w:rPr>
        <w:t xml:space="preserve">.1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Налогового кодекса РФ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02.04.2024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правонарушение, предусмотренное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Савельев Д.О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Савельев Д.О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</w:t>
      </w:r>
      <w:r>
        <w:rPr>
          <w:rFonts w:ascii="Times New Roman" w:eastAsia="Times New Roman" w:hAnsi="Times New Roman" w:cs="Times New Roman"/>
        </w:rPr>
        <w:t xml:space="preserve">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27.06.2024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выпиской из ЕРЮЛ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27.06.2024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справкой о несвоевременном представлении декларации (отчетности)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Савельева Д.О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непредставления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(иных) сведений, необходимых для осуществления налогового контроля, нашли свое подтверждение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Савельева Д.О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 xml:space="preserve">изложенного, руководствуясь ст. ст. 23.1, 29.5, 29.6, 29.10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 xml:space="preserve">генерального директора ООО "АРТЕЛЬ" </w:t>
      </w:r>
      <w:r>
        <w:rPr>
          <w:rFonts w:ascii="Times New Roman" w:eastAsia="Times New Roman" w:hAnsi="Times New Roman" w:cs="Times New Roman"/>
          <w:b/>
          <w:bCs/>
        </w:rPr>
        <w:t>Савельева Дениса Олеговича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и назначить наказание в виде </w:t>
      </w:r>
      <w:r>
        <w:rPr>
          <w:rFonts w:ascii="Times New Roman" w:eastAsia="Times New Roman" w:hAnsi="Times New Roman" w:cs="Times New Roman"/>
        </w:rPr>
        <w:t>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Банк: РКЦ г. Ханты-Мансийска//УФК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КБК 72011601153010006140, УИН </w:t>
      </w:r>
      <w:r>
        <w:rPr>
          <w:rFonts w:ascii="Times New Roman" w:eastAsia="Times New Roman" w:hAnsi="Times New Roman" w:cs="Times New Roman"/>
        </w:rPr>
        <w:t>0412365400285008162415166</w:t>
      </w:r>
    </w:p>
    <w:p>
      <w:pPr>
        <w:widowControl w:val="0"/>
        <w:spacing w:before="0" w:after="0"/>
        <w:jc w:val="both"/>
      </w:pPr>
    </w:p>
    <w:p>
      <w:pPr>
        <w:spacing w:before="0" w:after="0"/>
        <w:ind w:left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left="426"/>
        <w:jc w:val="both"/>
      </w:pPr>
      <w:r>
        <w:rPr>
          <w:rStyle w:val="cat-UserDefinedgrp-28rplc-3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37">
    <w:name w:val="cat-UserDefined grp-28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